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9-71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83938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5D143-CF40-4F89-9251-94DB81CD816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